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BFB6AF" w14:textId="77777777" w:rsidR="009422E7" w:rsidRPr="00D138DC" w:rsidRDefault="009422E7" w:rsidP="00D138DC">
      <w:pPr>
        <w:ind w:left="4320" w:right="480"/>
        <w:rPr>
          <w:u w:val="single"/>
        </w:rPr>
      </w:pPr>
      <w:r w:rsidRPr="00D138DC">
        <w:t>Your Name:</w:t>
      </w:r>
      <w:r w:rsidRPr="00D138DC">
        <w:rPr>
          <w:u w:val="single"/>
        </w:rPr>
        <w:tab/>
      </w:r>
      <w:r w:rsidRPr="00D138DC">
        <w:rPr>
          <w:u w:val="single"/>
        </w:rPr>
        <w:tab/>
      </w:r>
      <w:r w:rsidRPr="00D138DC">
        <w:rPr>
          <w:u w:val="single"/>
        </w:rPr>
        <w:tab/>
      </w:r>
      <w:r w:rsidRPr="00D138DC">
        <w:rPr>
          <w:u w:val="single"/>
        </w:rPr>
        <w:tab/>
      </w:r>
    </w:p>
    <w:p w14:paraId="65D042B8" w14:textId="77777777" w:rsidR="009422E7" w:rsidRPr="00D138DC" w:rsidRDefault="009422E7" w:rsidP="00D138DC">
      <w:pPr>
        <w:ind w:left="4320" w:right="480"/>
      </w:pPr>
      <w:r w:rsidRPr="00D138DC">
        <w:rPr>
          <w:u w:val="single"/>
        </w:rPr>
        <w:t>Your teacher’s Name____________________</w:t>
      </w:r>
    </w:p>
    <w:p w14:paraId="019C834F" w14:textId="77777777" w:rsidR="009422E7" w:rsidRPr="00D138DC" w:rsidRDefault="009422E7" w:rsidP="00D138DC">
      <w:pPr>
        <w:ind w:left="4320" w:right="480"/>
      </w:pPr>
      <w:r w:rsidRPr="00D138DC">
        <w:t>Today’s Date:</w:t>
      </w:r>
      <w:r w:rsidRPr="00D138DC">
        <w:tab/>
      </w:r>
      <w:r w:rsidRPr="00D138DC">
        <w:rPr>
          <w:u w:val="single"/>
        </w:rPr>
        <w:tab/>
      </w:r>
      <w:r w:rsidRPr="00D138DC">
        <w:rPr>
          <w:u w:val="single"/>
        </w:rPr>
        <w:tab/>
      </w:r>
    </w:p>
    <w:tbl>
      <w:tblPr>
        <w:tblStyle w:val="TableGridLight"/>
        <w:tblW w:w="0" w:type="auto"/>
        <w:tblLayout w:type="fixed"/>
        <w:tblLook w:val="0020" w:firstRow="1" w:lastRow="0" w:firstColumn="0" w:lastColumn="0" w:noHBand="0" w:noVBand="0"/>
      </w:tblPr>
      <w:tblGrid>
        <w:gridCol w:w="8856"/>
      </w:tblGrid>
      <w:tr w:rsidR="009422E7" w:rsidRPr="00D138DC" w14:paraId="5973777B" w14:textId="77777777" w:rsidTr="003B369D">
        <w:tc>
          <w:tcPr>
            <w:tcW w:w="8856" w:type="dxa"/>
          </w:tcPr>
          <w:p w14:paraId="6C6627D7" w14:textId="77777777" w:rsidR="009422E7" w:rsidRPr="00D138DC" w:rsidRDefault="009422E7" w:rsidP="00D138DC">
            <w:r w:rsidRPr="00D138DC">
              <w:t>Total Points Possible: 14</w:t>
            </w:r>
          </w:p>
          <w:p w14:paraId="26136183" w14:textId="77777777" w:rsidR="009422E7" w:rsidRPr="00D138DC" w:rsidRDefault="009422E7" w:rsidP="00D138DC">
            <w:r w:rsidRPr="00D138DC">
              <w:t>Subtitles: Yes</w:t>
            </w:r>
          </w:p>
          <w:p w14:paraId="5090AE17" w14:textId="77777777" w:rsidR="009422E7" w:rsidRPr="00D138DC" w:rsidRDefault="009422E7" w:rsidP="00D138DC">
            <w:r w:rsidRPr="00D138DC">
              <w:t xml:space="preserve">Running Time: 98 minutes </w:t>
            </w:r>
          </w:p>
        </w:tc>
      </w:tr>
      <w:tr w:rsidR="009422E7" w:rsidRPr="00D138DC" w14:paraId="5C9D89C4" w14:textId="77777777" w:rsidTr="003B369D">
        <w:tc>
          <w:tcPr>
            <w:tcW w:w="8856" w:type="dxa"/>
          </w:tcPr>
          <w:p w14:paraId="3DBB7C54" w14:textId="77777777" w:rsidR="009422E7" w:rsidRPr="005C04CC" w:rsidRDefault="009422E7" w:rsidP="00D138DC">
            <w:pPr>
              <w:jc w:val="center"/>
              <w:rPr>
                <w:b/>
                <w:u w:val="single"/>
              </w:rPr>
            </w:pPr>
            <w:r w:rsidRPr="005C04CC">
              <w:rPr>
                <w:b/>
                <w:u w:val="single"/>
              </w:rPr>
              <w:t>Emma Smith</w:t>
            </w:r>
            <w:r w:rsidR="00D145D6" w:rsidRPr="005C04CC">
              <w:rPr>
                <w:b/>
                <w:u w:val="single"/>
              </w:rPr>
              <w:t xml:space="preserve"> (LDS Movie)</w:t>
            </w:r>
            <w:bookmarkStart w:id="0" w:name="_GoBack"/>
            <w:bookmarkEnd w:id="0"/>
          </w:p>
        </w:tc>
      </w:tr>
      <w:tr w:rsidR="009422E7" w:rsidRPr="00D138DC" w14:paraId="7C6B69C0" w14:textId="77777777" w:rsidTr="003B369D">
        <w:tc>
          <w:tcPr>
            <w:tcW w:w="8856" w:type="dxa"/>
          </w:tcPr>
          <w:p w14:paraId="22BB0995" w14:textId="77777777" w:rsidR="009422E7" w:rsidRPr="00D138DC" w:rsidRDefault="009422E7" w:rsidP="00D138DC">
            <w:pPr>
              <w:jc w:val="center"/>
            </w:pPr>
            <w:r w:rsidRPr="00D138DC">
              <w:t>Quiz</w:t>
            </w:r>
          </w:p>
        </w:tc>
      </w:tr>
      <w:tr w:rsidR="009422E7" w:rsidRPr="00D138DC" w14:paraId="4C036F0D" w14:textId="77777777" w:rsidTr="003B369D">
        <w:tc>
          <w:tcPr>
            <w:tcW w:w="8856" w:type="dxa"/>
          </w:tcPr>
          <w:p w14:paraId="3FC4D5AC" w14:textId="77777777" w:rsidR="009422E7" w:rsidRPr="00D138DC" w:rsidRDefault="009422E7" w:rsidP="00D138DC">
            <w:r w:rsidRPr="00D138DC">
              <w:t xml:space="preserve">Instructions: </w:t>
            </w:r>
          </w:p>
          <w:p w14:paraId="7D46091D" w14:textId="77777777" w:rsidR="009422E7" w:rsidRPr="00D138DC" w:rsidRDefault="009422E7" w:rsidP="00D138DC">
            <w:pPr>
              <w:numPr>
                <w:ilvl w:val="0"/>
                <w:numId w:val="1"/>
              </w:numPr>
            </w:pPr>
            <w:r w:rsidRPr="00D138DC">
              <w:t>Print out these questions and obtain a copy of the DVD from the LC front desk.</w:t>
            </w:r>
          </w:p>
          <w:p w14:paraId="02D89161" w14:textId="77777777" w:rsidR="009422E7" w:rsidRPr="00D138DC" w:rsidRDefault="009422E7" w:rsidP="00D138DC">
            <w:pPr>
              <w:numPr>
                <w:ilvl w:val="0"/>
                <w:numId w:val="1"/>
              </w:numPr>
            </w:pPr>
            <w:r w:rsidRPr="00D138DC">
              <w:t xml:space="preserve">Watch the video and write the answers to the questions on the answer sheet that you printed. </w:t>
            </w:r>
          </w:p>
          <w:p w14:paraId="494DE2D2" w14:textId="77777777" w:rsidR="009422E7" w:rsidRPr="00D138DC" w:rsidRDefault="009422E7" w:rsidP="00D138DC">
            <w:pPr>
              <w:numPr>
                <w:ilvl w:val="0"/>
                <w:numId w:val="1"/>
              </w:numPr>
            </w:pPr>
            <w:r w:rsidRPr="00D138DC">
              <w:t>WHEN YOU COMPLETE THIS QUIZ PLEASE RETURN THE COMPLETED ANSWER SHEET TO THE LC SERVICE DESK</w:t>
            </w:r>
          </w:p>
        </w:tc>
      </w:tr>
      <w:tr w:rsidR="009422E7" w:rsidRPr="00D138DC" w14:paraId="3345DA48" w14:textId="77777777" w:rsidTr="003B369D">
        <w:tc>
          <w:tcPr>
            <w:tcW w:w="8856" w:type="dxa"/>
          </w:tcPr>
          <w:p w14:paraId="3AC8319F" w14:textId="77777777" w:rsidR="009422E7" w:rsidRPr="00D138DC" w:rsidRDefault="009422E7" w:rsidP="00D138DC">
            <w:r w:rsidRPr="00D138DC">
              <w:t xml:space="preserve">Summary:  </w:t>
            </w:r>
            <w:bookmarkStart w:id="1" w:name="Summary"/>
            <w:bookmarkEnd w:id="1"/>
          </w:p>
          <w:p w14:paraId="2D2469D1" w14:textId="77777777" w:rsidR="009422E7" w:rsidRPr="00D138DC" w:rsidRDefault="009422E7" w:rsidP="00D138DC">
            <w:r w:rsidRPr="00D138DC">
              <w:t xml:space="preserve">The Prophet Joseph Smith's wife, Emma Smith, has a legacy that is forever linked to her husband's. Their daughter, Julia, shares memories and conversations with Emma that tell us how the LDS church was established through the translation of the Book of Mormon and the building of the Temple. </w:t>
            </w:r>
          </w:p>
          <w:p w14:paraId="68FC5495" w14:textId="77777777" w:rsidR="009422E7" w:rsidRPr="00D138DC" w:rsidRDefault="009422E7" w:rsidP="00D138DC"/>
        </w:tc>
      </w:tr>
      <w:tr w:rsidR="009422E7" w:rsidRPr="00D138DC" w14:paraId="358E8F7A" w14:textId="77777777" w:rsidTr="003B369D">
        <w:tc>
          <w:tcPr>
            <w:tcW w:w="8856" w:type="dxa"/>
          </w:tcPr>
          <w:p w14:paraId="19D3C331" w14:textId="77777777" w:rsidR="009422E7" w:rsidRPr="00D138DC" w:rsidRDefault="009422E7" w:rsidP="00D138DC">
            <w:r w:rsidRPr="00D138DC">
              <w:t xml:space="preserve">Vocabulary:  </w:t>
            </w:r>
          </w:p>
          <w:p w14:paraId="6BF3E9C4" w14:textId="77777777" w:rsidR="009422E7" w:rsidRPr="00D138DC" w:rsidRDefault="009422E7" w:rsidP="001150C2">
            <w:pPr>
              <w:pStyle w:val="ListParagraph"/>
              <w:ind w:left="0"/>
            </w:pPr>
            <w:r w:rsidRPr="001150C2">
              <w:rPr>
                <w:b/>
                <w:u w:val="single"/>
              </w:rPr>
              <w:t>Seldom</w:t>
            </w:r>
            <w:r w:rsidR="001150C2">
              <w:t xml:space="preserve"> (adverb) - L</w:t>
            </w:r>
            <w:r w:rsidRPr="00D138DC">
              <w:t>ess, little chance to happen</w:t>
            </w:r>
            <w:r w:rsidR="001150C2">
              <w:t>; not often.</w:t>
            </w:r>
          </w:p>
          <w:p w14:paraId="075C0289" w14:textId="77777777" w:rsidR="009422E7" w:rsidRPr="00D138DC" w:rsidRDefault="001150C2" w:rsidP="001150C2">
            <w:pPr>
              <w:pStyle w:val="ListParagraph"/>
              <w:ind w:left="0"/>
              <w:rPr>
                <w:i/>
              </w:rPr>
            </w:pPr>
            <w:r>
              <w:t>Ex)</w:t>
            </w:r>
            <w:r w:rsidR="007C7CFD">
              <w:t xml:space="preserve"> </w:t>
            </w:r>
            <w:r w:rsidR="0022217C">
              <w:rPr>
                <w:i/>
              </w:rPr>
              <w:t xml:space="preserve">She seldom eats </w:t>
            </w:r>
            <w:proofErr w:type="gramStart"/>
            <w:r w:rsidR="0022217C">
              <w:rPr>
                <w:i/>
              </w:rPr>
              <w:t>breakfast</w:t>
            </w:r>
            <w:proofErr w:type="gramEnd"/>
            <w:r w:rsidR="0022217C">
              <w:rPr>
                <w:i/>
              </w:rPr>
              <w:t xml:space="preserve"> so she is very hungry by lunch.</w:t>
            </w:r>
          </w:p>
          <w:p w14:paraId="6FD9FED5" w14:textId="77777777" w:rsidR="009422E7" w:rsidRPr="00D138DC" w:rsidRDefault="005C04CC" w:rsidP="001150C2">
            <w:pPr>
              <w:pStyle w:val="ListParagraph"/>
              <w:ind w:left="0"/>
            </w:pPr>
            <w:r w:rsidRPr="001150C2">
              <w:rPr>
                <w:b/>
                <w:u w:val="single"/>
              </w:rPr>
              <w:t>Stray</w:t>
            </w:r>
            <w:r w:rsidR="001150C2">
              <w:t xml:space="preserve"> (noun) -</w:t>
            </w:r>
            <w:r>
              <w:t xml:space="preserve"> A domestic animal that does not have an owner.</w:t>
            </w:r>
          </w:p>
          <w:p w14:paraId="19123302" w14:textId="77777777" w:rsidR="009422E7" w:rsidRPr="00D138DC" w:rsidRDefault="001150C2" w:rsidP="001150C2">
            <w:pPr>
              <w:pStyle w:val="ListParagraph"/>
              <w:ind w:left="0"/>
              <w:rPr>
                <w:i/>
              </w:rPr>
            </w:pPr>
            <w:r>
              <w:t>Ex)</w:t>
            </w:r>
            <w:r w:rsidR="007C7CFD">
              <w:t xml:space="preserve"> </w:t>
            </w:r>
            <w:r w:rsidR="009422E7" w:rsidRPr="00D138DC">
              <w:rPr>
                <w:i/>
              </w:rPr>
              <w:t xml:space="preserve">That cat is a stray that Lucy took in. </w:t>
            </w:r>
          </w:p>
          <w:p w14:paraId="6A3B907E" w14:textId="77777777" w:rsidR="009422E7" w:rsidRPr="00D138DC" w:rsidRDefault="001150C2" w:rsidP="001150C2">
            <w:pPr>
              <w:pStyle w:val="ListParagraph"/>
              <w:ind w:left="0"/>
            </w:pPr>
            <w:r w:rsidRPr="001150C2">
              <w:rPr>
                <w:b/>
                <w:u w:val="single"/>
              </w:rPr>
              <w:t>L</w:t>
            </w:r>
            <w:r w:rsidR="009422E7" w:rsidRPr="001150C2">
              <w:rPr>
                <w:b/>
                <w:u w:val="single"/>
              </w:rPr>
              <w:t>ilac</w:t>
            </w:r>
            <w:r>
              <w:t xml:space="preserve"> (noun) -</w:t>
            </w:r>
            <w:r w:rsidR="009422E7" w:rsidRPr="00D138DC">
              <w:t xml:space="preserve"> </w:t>
            </w:r>
            <w:r w:rsidR="005C04CC">
              <w:t xml:space="preserve">A </w:t>
            </w:r>
            <w:r>
              <w:t>kind</w:t>
            </w:r>
            <w:r w:rsidR="005C04CC">
              <w:t xml:space="preserve"> of </w:t>
            </w:r>
            <w:r>
              <w:t>purple flower.</w:t>
            </w:r>
          </w:p>
          <w:p w14:paraId="0A231788" w14:textId="77777777" w:rsidR="009422E7" w:rsidRPr="001150C2" w:rsidRDefault="007C7CFD" w:rsidP="001150C2">
            <w:pPr>
              <w:pStyle w:val="ListParagraph"/>
              <w:ind w:left="0"/>
            </w:pPr>
            <w:r>
              <w:t>Ex</w:t>
            </w:r>
            <w:r w:rsidR="001150C2">
              <w:t>)</w:t>
            </w:r>
            <w:r>
              <w:t xml:space="preserve"> </w:t>
            </w:r>
            <w:r w:rsidR="009422E7" w:rsidRPr="00D138DC">
              <w:rPr>
                <w:i/>
              </w:rPr>
              <w:t>Do you want me to buy some lilacs for your wedding?</w:t>
            </w:r>
          </w:p>
          <w:p w14:paraId="7F4A6324" w14:textId="77777777" w:rsidR="009422E7" w:rsidRPr="00D138DC" w:rsidRDefault="001150C2" w:rsidP="001150C2">
            <w:pPr>
              <w:pStyle w:val="ListParagraph"/>
              <w:ind w:left="0"/>
            </w:pPr>
            <w:r w:rsidRPr="001150C2">
              <w:rPr>
                <w:b/>
                <w:u w:val="single"/>
              </w:rPr>
              <w:t>R</w:t>
            </w:r>
            <w:r w:rsidR="009422E7" w:rsidRPr="001150C2">
              <w:rPr>
                <w:b/>
                <w:u w:val="single"/>
              </w:rPr>
              <w:t>everend</w:t>
            </w:r>
            <w:r>
              <w:t xml:space="preserve"> (noun) - A religious preacher.</w:t>
            </w:r>
          </w:p>
          <w:p w14:paraId="63CA58C2" w14:textId="77777777" w:rsidR="009422E7" w:rsidRPr="00D138DC" w:rsidRDefault="001150C2" w:rsidP="001150C2">
            <w:pPr>
              <w:pStyle w:val="ListParagraph"/>
              <w:ind w:left="0"/>
              <w:rPr>
                <w:i/>
              </w:rPr>
            </w:pPr>
            <w:r>
              <w:t>Ex)</w:t>
            </w:r>
            <w:r w:rsidR="007C7CFD">
              <w:t xml:space="preserve"> </w:t>
            </w:r>
            <w:r w:rsidR="009422E7" w:rsidRPr="00D138DC">
              <w:rPr>
                <w:i/>
              </w:rPr>
              <w:t>The Reverend tells me, “If you don't believe in Jesus you will go to hell.”</w:t>
            </w:r>
          </w:p>
          <w:p w14:paraId="64BBEDE8" w14:textId="77777777" w:rsidR="009422E7" w:rsidRPr="00D138DC" w:rsidRDefault="001150C2" w:rsidP="001150C2">
            <w:pPr>
              <w:pStyle w:val="ListParagraph"/>
              <w:ind w:left="0"/>
            </w:pPr>
            <w:r w:rsidRPr="001150C2">
              <w:rPr>
                <w:b/>
                <w:u w:val="single"/>
              </w:rPr>
              <w:t>C</w:t>
            </w:r>
            <w:r w:rsidR="009422E7" w:rsidRPr="001150C2">
              <w:rPr>
                <w:b/>
                <w:u w:val="single"/>
              </w:rPr>
              <w:t>ruel</w:t>
            </w:r>
            <w:r>
              <w:t xml:space="preserve"> (adj.) - W</w:t>
            </w:r>
            <w:r w:rsidR="009422E7" w:rsidRPr="00D138DC">
              <w:t>illfully or knowingly causing pain or distress to others</w:t>
            </w:r>
          </w:p>
          <w:p w14:paraId="18A2B88C" w14:textId="77777777" w:rsidR="009422E7" w:rsidRPr="00D138DC" w:rsidRDefault="001150C2" w:rsidP="001150C2">
            <w:pPr>
              <w:pStyle w:val="ListParagraph"/>
              <w:ind w:left="0"/>
              <w:rPr>
                <w:i/>
              </w:rPr>
            </w:pPr>
            <w:r>
              <w:t>Ex)</w:t>
            </w:r>
            <w:r w:rsidR="007C7CFD">
              <w:t xml:space="preserve"> </w:t>
            </w:r>
            <w:r w:rsidR="0022217C">
              <w:rPr>
                <w:i/>
              </w:rPr>
              <w:t>The cruel boys hit the other kids on the playground</w:t>
            </w:r>
            <w:r w:rsidR="009422E7" w:rsidRPr="00D138DC">
              <w:rPr>
                <w:i/>
              </w:rPr>
              <w:t>.</w:t>
            </w:r>
          </w:p>
        </w:tc>
      </w:tr>
      <w:tr w:rsidR="009422E7" w:rsidRPr="00D138DC" w14:paraId="11A1FB10" w14:textId="77777777" w:rsidTr="003B369D">
        <w:tc>
          <w:tcPr>
            <w:tcW w:w="8856" w:type="dxa"/>
          </w:tcPr>
          <w:p w14:paraId="39231323" w14:textId="77777777" w:rsidR="009422E7" w:rsidRPr="00D138DC" w:rsidRDefault="009422E7" w:rsidP="00D138DC">
            <w:pPr>
              <w:rPr>
                <w:u w:val="single"/>
              </w:rPr>
            </w:pPr>
            <w:r w:rsidRPr="00D138DC">
              <w:rPr>
                <w:u w:val="single"/>
              </w:rPr>
              <w:t>Questions to Answer:</w:t>
            </w:r>
          </w:p>
        </w:tc>
      </w:tr>
      <w:tr w:rsidR="009422E7" w:rsidRPr="00D138DC" w14:paraId="602337ED" w14:textId="77777777" w:rsidTr="003B369D">
        <w:tc>
          <w:tcPr>
            <w:tcW w:w="8856" w:type="dxa"/>
          </w:tcPr>
          <w:p w14:paraId="0E294405" w14:textId="77777777" w:rsidR="009422E7" w:rsidRPr="00D138DC" w:rsidRDefault="005C04CC" w:rsidP="00D138DC">
            <w:pPr>
              <w:numPr>
                <w:ilvl w:val="0"/>
                <w:numId w:val="2"/>
              </w:numPr>
            </w:pPr>
            <w:r>
              <w:t>How do</w:t>
            </w:r>
            <w:r w:rsidR="009422E7" w:rsidRPr="00D138DC">
              <w:t xml:space="preserve"> lilacs relate to life according to Emma's conversation with her daughter Julia?</w:t>
            </w:r>
          </w:p>
        </w:tc>
      </w:tr>
      <w:tr w:rsidR="009422E7" w:rsidRPr="00D138DC" w14:paraId="376A6EBE" w14:textId="77777777" w:rsidTr="003B369D">
        <w:tc>
          <w:tcPr>
            <w:tcW w:w="8856" w:type="dxa"/>
          </w:tcPr>
          <w:p w14:paraId="42255D35" w14:textId="77777777" w:rsidR="00D145D6" w:rsidRDefault="009422E7" w:rsidP="00D138DC">
            <w:r w:rsidRPr="00D138DC">
              <w:t>Answer</w:t>
            </w:r>
            <w:r w:rsidR="00D145D6">
              <w:t>s</w:t>
            </w:r>
            <w:r w:rsidRPr="00D138DC">
              <w:t xml:space="preserve">: </w:t>
            </w:r>
          </w:p>
          <w:p w14:paraId="2E75997D" w14:textId="77777777" w:rsidR="009422E7" w:rsidRDefault="009422E7" w:rsidP="00D138DC">
            <w:pPr>
              <w:rPr>
                <w:b/>
              </w:rPr>
            </w:pPr>
          </w:p>
          <w:p w14:paraId="708E2514" w14:textId="77777777" w:rsidR="00E1000A" w:rsidRDefault="00E1000A" w:rsidP="00D138DC">
            <w:pPr>
              <w:rPr>
                <w:b/>
              </w:rPr>
            </w:pPr>
          </w:p>
          <w:p w14:paraId="183153D9" w14:textId="77777777" w:rsidR="00E1000A" w:rsidRPr="00D138DC" w:rsidRDefault="00E1000A" w:rsidP="00D138DC"/>
        </w:tc>
      </w:tr>
      <w:tr w:rsidR="009422E7" w:rsidRPr="00D138DC" w14:paraId="4450EA61" w14:textId="77777777" w:rsidTr="003B369D">
        <w:tc>
          <w:tcPr>
            <w:tcW w:w="8856" w:type="dxa"/>
          </w:tcPr>
          <w:p w14:paraId="092750BC" w14:textId="77777777" w:rsidR="009422E7" w:rsidRPr="00D138DC" w:rsidRDefault="009422E7" w:rsidP="00D138DC">
            <w:pPr>
              <w:numPr>
                <w:ilvl w:val="0"/>
                <w:numId w:val="2"/>
              </w:numPr>
            </w:pPr>
            <w:r w:rsidRPr="00D138DC">
              <w:t>Why does Julia say "I have nothing to sing about" to her mother Emma?</w:t>
            </w:r>
          </w:p>
        </w:tc>
      </w:tr>
      <w:tr w:rsidR="009422E7" w:rsidRPr="00D138DC" w14:paraId="056706BA" w14:textId="77777777" w:rsidTr="003B369D">
        <w:tc>
          <w:tcPr>
            <w:tcW w:w="8856" w:type="dxa"/>
          </w:tcPr>
          <w:p w14:paraId="6F3C59E9" w14:textId="77777777" w:rsidR="00D145D6" w:rsidRDefault="009422E7" w:rsidP="00D138DC">
            <w:r w:rsidRPr="00D138DC">
              <w:t>Answer</w:t>
            </w:r>
            <w:r w:rsidR="00D145D6">
              <w:t>s</w:t>
            </w:r>
            <w:r w:rsidRPr="00D138DC">
              <w:t xml:space="preserve">: </w:t>
            </w:r>
          </w:p>
          <w:p w14:paraId="79523534" w14:textId="77777777" w:rsidR="009422E7" w:rsidRDefault="009422E7" w:rsidP="00D138DC">
            <w:pPr>
              <w:rPr>
                <w:b/>
              </w:rPr>
            </w:pPr>
          </w:p>
          <w:p w14:paraId="61D00BF1" w14:textId="77777777" w:rsidR="00E1000A" w:rsidRPr="00D138DC" w:rsidRDefault="00E1000A" w:rsidP="00D138DC"/>
        </w:tc>
      </w:tr>
      <w:tr w:rsidR="009422E7" w:rsidRPr="00D138DC" w14:paraId="4826018E" w14:textId="77777777" w:rsidTr="003B369D">
        <w:tc>
          <w:tcPr>
            <w:tcW w:w="8856" w:type="dxa"/>
          </w:tcPr>
          <w:p w14:paraId="5C79CFCE" w14:textId="77777777" w:rsidR="009422E7" w:rsidRPr="00D138DC" w:rsidRDefault="009422E7" w:rsidP="0022217C">
            <w:pPr>
              <w:numPr>
                <w:ilvl w:val="0"/>
                <w:numId w:val="2"/>
              </w:numPr>
            </w:pPr>
            <w:r w:rsidRPr="00D138DC">
              <w:t>Wh</w:t>
            </w:r>
            <w:r w:rsidR="005C04CC">
              <w:t>ile</w:t>
            </w:r>
            <w:r w:rsidRPr="00D138DC">
              <w:t xml:space="preserve"> Joseph was taking the gold plate</w:t>
            </w:r>
            <w:r w:rsidR="005C04CC">
              <w:t>s</w:t>
            </w:r>
            <w:r w:rsidRPr="00D138DC">
              <w:t xml:space="preserve"> that very night</w:t>
            </w:r>
            <w:r w:rsidR="00D145D6" w:rsidRPr="00D138DC">
              <w:t xml:space="preserve">, </w:t>
            </w:r>
            <w:r w:rsidR="00D145D6">
              <w:t xml:space="preserve">where was </w:t>
            </w:r>
            <w:r w:rsidRPr="00D138DC">
              <w:t>Emma</w:t>
            </w:r>
            <w:r w:rsidR="000B4D15">
              <w:t xml:space="preserve">? </w:t>
            </w:r>
          </w:p>
        </w:tc>
      </w:tr>
      <w:tr w:rsidR="009422E7" w:rsidRPr="00D138DC" w14:paraId="5CB4D9A1" w14:textId="77777777" w:rsidTr="003B369D">
        <w:tc>
          <w:tcPr>
            <w:tcW w:w="8856" w:type="dxa"/>
          </w:tcPr>
          <w:p w14:paraId="751677C1" w14:textId="77777777" w:rsidR="009422E7" w:rsidRPr="00D138DC" w:rsidRDefault="009422E7" w:rsidP="00D138DC">
            <w:r w:rsidRPr="00D138DC">
              <w:t>Answer</w:t>
            </w:r>
            <w:r w:rsidR="00D145D6">
              <w:t>s</w:t>
            </w:r>
            <w:r w:rsidRPr="00D138DC">
              <w:t xml:space="preserve">: </w:t>
            </w:r>
          </w:p>
          <w:p w14:paraId="79FD18C7" w14:textId="77777777" w:rsidR="0022217C" w:rsidRDefault="0022217C" w:rsidP="00D138DC">
            <w:pPr>
              <w:rPr>
                <w:b/>
              </w:rPr>
            </w:pPr>
          </w:p>
          <w:p w14:paraId="7DAC7942" w14:textId="77777777" w:rsidR="00E1000A" w:rsidRPr="00FD2D65" w:rsidRDefault="00E1000A" w:rsidP="00D138DC">
            <w:pPr>
              <w:rPr>
                <w:b/>
              </w:rPr>
            </w:pPr>
          </w:p>
        </w:tc>
      </w:tr>
      <w:tr w:rsidR="00D145D6" w:rsidRPr="00D138DC" w14:paraId="29256335" w14:textId="77777777" w:rsidTr="003B369D">
        <w:tc>
          <w:tcPr>
            <w:tcW w:w="8856" w:type="dxa"/>
          </w:tcPr>
          <w:p w14:paraId="210DCAAF" w14:textId="77777777" w:rsidR="00D145D6" w:rsidRPr="00D138DC" w:rsidRDefault="00D145D6" w:rsidP="00D138DC">
            <w:r w:rsidRPr="00D138DC">
              <w:lastRenderedPageBreak/>
              <w:t xml:space="preserve">4. When Martin </w:t>
            </w:r>
            <w:r w:rsidR="0022217C">
              <w:t xml:space="preserve">Harris </w:t>
            </w:r>
            <w:r w:rsidRPr="00D138DC">
              <w:t xml:space="preserve">lost 116 pages of </w:t>
            </w:r>
            <w:r w:rsidR="005C04CC">
              <w:t xml:space="preserve">the </w:t>
            </w:r>
            <w:r w:rsidRPr="00D138DC">
              <w:t>manuscript, how did Joseph feel?</w:t>
            </w:r>
          </w:p>
        </w:tc>
      </w:tr>
      <w:tr w:rsidR="00D145D6" w:rsidRPr="00D138DC" w14:paraId="51BA6192" w14:textId="77777777" w:rsidTr="003B369D">
        <w:tc>
          <w:tcPr>
            <w:tcW w:w="8856" w:type="dxa"/>
          </w:tcPr>
          <w:p w14:paraId="1A5BB49C" w14:textId="77777777" w:rsidR="00D145D6" w:rsidRDefault="00D145D6" w:rsidP="00D145D6">
            <w:r w:rsidRPr="00D138DC">
              <w:t xml:space="preserve">Answers: </w:t>
            </w:r>
          </w:p>
          <w:p w14:paraId="4B2C7BAB" w14:textId="77777777" w:rsidR="00D145D6" w:rsidRDefault="00D145D6" w:rsidP="00D138DC">
            <w:pPr>
              <w:rPr>
                <w:b/>
              </w:rPr>
            </w:pPr>
          </w:p>
          <w:p w14:paraId="04913567" w14:textId="77777777" w:rsidR="00E1000A" w:rsidRPr="00D138DC" w:rsidRDefault="00E1000A" w:rsidP="00D138DC"/>
        </w:tc>
      </w:tr>
      <w:tr w:rsidR="00D145D6" w:rsidRPr="00D138DC" w14:paraId="43413A10" w14:textId="77777777" w:rsidTr="003B369D">
        <w:tc>
          <w:tcPr>
            <w:tcW w:w="8856" w:type="dxa"/>
          </w:tcPr>
          <w:p w14:paraId="763DFDDF" w14:textId="77777777" w:rsidR="00D145D6" w:rsidRPr="00D138DC" w:rsidRDefault="00D145D6" w:rsidP="00D138DC">
            <w:r>
              <w:t>5.</w:t>
            </w:r>
            <w:r w:rsidRPr="00D138DC">
              <w:t xml:space="preserve"> What do you understand</w:t>
            </w:r>
            <w:r w:rsidR="005C04CC">
              <w:t xml:space="preserve"> of</w:t>
            </w:r>
            <w:r w:rsidRPr="00D138DC">
              <w:t xml:space="preserve"> Joseph Smith’s words, “Sometimes God brings us low before He can lift us higher”?</w:t>
            </w:r>
          </w:p>
        </w:tc>
      </w:tr>
      <w:tr w:rsidR="00D145D6" w:rsidRPr="00D138DC" w14:paraId="28ECA82F" w14:textId="77777777" w:rsidTr="003B369D">
        <w:tc>
          <w:tcPr>
            <w:tcW w:w="8856" w:type="dxa"/>
          </w:tcPr>
          <w:p w14:paraId="385D60F0" w14:textId="77777777" w:rsidR="00075E98" w:rsidRDefault="00075E98" w:rsidP="00075E98">
            <w:pPr>
              <w:pStyle w:val="ListParagraph"/>
              <w:ind w:left="0"/>
              <w:jc w:val="both"/>
            </w:pPr>
            <w:r w:rsidRPr="00D138DC">
              <w:t xml:space="preserve">Answers: </w:t>
            </w:r>
          </w:p>
          <w:p w14:paraId="715CAAF4" w14:textId="77777777" w:rsidR="001F50E8" w:rsidRDefault="001F50E8" w:rsidP="00075E98">
            <w:pPr>
              <w:pStyle w:val="ListParagraph"/>
              <w:ind w:left="0"/>
              <w:jc w:val="both"/>
            </w:pPr>
          </w:p>
          <w:p w14:paraId="0B1755B2" w14:textId="77777777" w:rsidR="00D145D6" w:rsidRDefault="00D145D6" w:rsidP="00D138DC"/>
          <w:p w14:paraId="193F354E" w14:textId="77777777" w:rsidR="00E1000A" w:rsidRPr="00D138DC" w:rsidRDefault="00E1000A" w:rsidP="00D138DC"/>
        </w:tc>
      </w:tr>
      <w:tr w:rsidR="00D145D6" w:rsidRPr="00D138DC" w14:paraId="16E02145" w14:textId="77777777" w:rsidTr="003B369D">
        <w:tc>
          <w:tcPr>
            <w:tcW w:w="8856" w:type="dxa"/>
          </w:tcPr>
          <w:p w14:paraId="19FCEB6B" w14:textId="77777777" w:rsidR="00D145D6" w:rsidRPr="00D138DC" w:rsidRDefault="00075E98" w:rsidP="00D138DC">
            <w:r w:rsidRPr="00D138DC">
              <w:t>6</w:t>
            </w:r>
            <w:r>
              <w:t>.</w:t>
            </w:r>
            <w:r w:rsidRPr="00D138DC">
              <w:t xml:space="preserve"> Emma’s father angrily ask</w:t>
            </w:r>
            <w:r w:rsidR="005C04CC">
              <w:t>ed</w:t>
            </w:r>
            <w:r w:rsidRPr="00D138DC">
              <w:t xml:space="preserve"> her, “You haven’t seen this record</w:t>
            </w:r>
            <w:r w:rsidR="005C04CC">
              <w:t>? How can you be certain he even</w:t>
            </w:r>
            <w:r w:rsidRPr="00D138DC">
              <w:t xml:space="preserve"> has this gold Bible?” </w:t>
            </w:r>
            <w:r w:rsidR="005C04CC">
              <w:t>How</w:t>
            </w:r>
            <w:r w:rsidR="001F50E8">
              <w:t xml:space="preserve"> did</w:t>
            </w:r>
            <w:r w:rsidRPr="00D138DC">
              <w:t xml:space="preserve"> Emma respond </w:t>
            </w:r>
            <w:r w:rsidR="005C04CC">
              <w:t xml:space="preserve">to </w:t>
            </w:r>
            <w:r w:rsidRPr="00D138DC">
              <w:t>her father?</w:t>
            </w:r>
          </w:p>
        </w:tc>
      </w:tr>
      <w:tr w:rsidR="00075E98" w:rsidRPr="00D138DC" w14:paraId="25FA27E1" w14:textId="77777777" w:rsidTr="003B369D">
        <w:tc>
          <w:tcPr>
            <w:tcW w:w="8856" w:type="dxa"/>
          </w:tcPr>
          <w:p w14:paraId="2F690CCA" w14:textId="77777777" w:rsidR="00075E98" w:rsidRDefault="00075E98" w:rsidP="00075E98">
            <w:pPr>
              <w:pStyle w:val="ListParagraph"/>
              <w:ind w:left="0"/>
            </w:pPr>
            <w:r w:rsidRPr="00D138DC">
              <w:t xml:space="preserve">Answers: </w:t>
            </w:r>
          </w:p>
          <w:p w14:paraId="6C1C681D" w14:textId="77777777" w:rsidR="00B63606" w:rsidRDefault="00B63606" w:rsidP="0022217C">
            <w:pPr>
              <w:pStyle w:val="ListParagraph"/>
              <w:ind w:left="0"/>
              <w:rPr>
                <w:b/>
              </w:rPr>
            </w:pPr>
          </w:p>
          <w:p w14:paraId="18D30C5C" w14:textId="77777777" w:rsidR="00E1000A" w:rsidRDefault="00E1000A" w:rsidP="0022217C">
            <w:pPr>
              <w:pStyle w:val="ListParagraph"/>
              <w:ind w:left="0"/>
              <w:rPr>
                <w:b/>
              </w:rPr>
            </w:pPr>
          </w:p>
          <w:p w14:paraId="738DE795" w14:textId="77777777" w:rsidR="00E1000A" w:rsidRPr="00E71E87" w:rsidRDefault="00E1000A" w:rsidP="0022217C">
            <w:pPr>
              <w:pStyle w:val="ListParagraph"/>
              <w:ind w:left="0"/>
              <w:rPr>
                <w:b/>
              </w:rPr>
            </w:pPr>
          </w:p>
        </w:tc>
      </w:tr>
      <w:tr w:rsidR="00075E98" w:rsidRPr="00D138DC" w14:paraId="7D6B4F93" w14:textId="77777777" w:rsidTr="003B369D">
        <w:tc>
          <w:tcPr>
            <w:tcW w:w="8856" w:type="dxa"/>
          </w:tcPr>
          <w:p w14:paraId="08D8BA2F" w14:textId="77777777" w:rsidR="00075E98" w:rsidRPr="00D138DC" w:rsidRDefault="00075E98" w:rsidP="00075E98">
            <w:r>
              <w:t xml:space="preserve">7. </w:t>
            </w:r>
            <w:r w:rsidRPr="00D138DC">
              <w:t xml:space="preserve"> According </w:t>
            </w:r>
            <w:r w:rsidR="00B63606">
              <w:t xml:space="preserve">to </w:t>
            </w:r>
            <w:r w:rsidRPr="00D138DC">
              <w:t xml:space="preserve">Emma’s experience, how does revelation come? What is one of the </w:t>
            </w:r>
            <w:r w:rsidR="005C04CC" w:rsidRPr="00D138DC">
              <w:t>examples</w:t>
            </w:r>
            <w:r w:rsidR="00B63606">
              <w:t xml:space="preserve"> given by Joseph Smith in the m</w:t>
            </w:r>
            <w:r w:rsidRPr="00D138DC">
              <w:t>ovie?</w:t>
            </w:r>
          </w:p>
        </w:tc>
      </w:tr>
      <w:tr w:rsidR="00075E98" w:rsidRPr="00D138DC" w14:paraId="18976B40" w14:textId="77777777" w:rsidTr="003B369D">
        <w:tc>
          <w:tcPr>
            <w:tcW w:w="8856" w:type="dxa"/>
          </w:tcPr>
          <w:p w14:paraId="18D8A494" w14:textId="77777777" w:rsidR="00075E98" w:rsidRDefault="00075E98" w:rsidP="00075E98">
            <w:pPr>
              <w:pStyle w:val="ListParagraph"/>
              <w:ind w:left="0"/>
            </w:pPr>
            <w:r w:rsidRPr="00D138DC">
              <w:t xml:space="preserve">Answers: </w:t>
            </w:r>
          </w:p>
          <w:p w14:paraId="4A2E8414" w14:textId="77777777" w:rsidR="00E71E87" w:rsidRDefault="00E71E87" w:rsidP="00075E98">
            <w:pPr>
              <w:pStyle w:val="ListParagraph"/>
              <w:ind w:left="0"/>
            </w:pPr>
          </w:p>
          <w:p w14:paraId="758DC396" w14:textId="77777777" w:rsidR="00E1000A" w:rsidRDefault="00E1000A" w:rsidP="00075E98">
            <w:pPr>
              <w:pStyle w:val="ListParagraph"/>
              <w:ind w:left="0"/>
              <w:rPr>
                <w:b/>
              </w:rPr>
            </w:pPr>
          </w:p>
          <w:p w14:paraId="5A9546E7" w14:textId="77777777" w:rsidR="00075E98" w:rsidRPr="00075E98" w:rsidRDefault="00075E98" w:rsidP="00075E98">
            <w:pPr>
              <w:pStyle w:val="ListParagraph"/>
              <w:ind w:left="0"/>
              <w:rPr>
                <w:b/>
              </w:rPr>
            </w:pPr>
            <w:r w:rsidRPr="00075E98">
              <w:rPr>
                <w:b/>
              </w:rPr>
              <w:t xml:space="preserve"> </w:t>
            </w:r>
          </w:p>
          <w:p w14:paraId="2BCDFE09" w14:textId="77777777" w:rsidR="00075E98" w:rsidRPr="00D138DC" w:rsidRDefault="00075E98" w:rsidP="00075E98"/>
        </w:tc>
      </w:tr>
      <w:tr w:rsidR="00075E98" w:rsidRPr="00D138DC" w14:paraId="302DCA16" w14:textId="77777777" w:rsidTr="003B369D">
        <w:tc>
          <w:tcPr>
            <w:tcW w:w="8856" w:type="dxa"/>
          </w:tcPr>
          <w:p w14:paraId="03FA30C6" w14:textId="77777777" w:rsidR="00075E98" w:rsidRPr="00D138DC" w:rsidRDefault="00075E98" w:rsidP="00B63606">
            <w:r>
              <w:t>8</w:t>
            </w:r>
            <w:r w:rsidR="00CE3C7B">
              <w:t>.</w:t>
            </w:r>
            <w:r w:rsidRPr="00D138DC">
              <w:t xml:space="preserve"> Emma</w:t>
            </w:r>
            <w:r w:rsidR="00CE3C7B">
              <w:t xml:space="preserve"> said,</w:t>
            </w:r>
            <w:r w:rsidRPr="00D138DC">
              <w:t xml:space="preserve"> “Heaven wouldn’t be Heaven with</w:t>
            </w:r>
            <w:r w:rsidR="005C04CC">
              <w:t>out those we love</w:t>
            </w:r>
            <w:r w:rsidR="00CE3C7B">
              <w:t>.</w:t>
            </w:r>
            <w:r w:rsidR="005C04CC">
              <w:t>”</w:t>
            </w:r>
            <w:r w:rsidR="00CE3C7B">
              <w:t xml:space="preserve"> </w:t>
            </w:r>
            <w:r w:rsidR="00B63606">
              <w:t>Who was she talking about when she said these things?</w:t>
            </w:r>
            <w:r w:rsidR="005C04CC">
              <w:t xml:space="preserve"> </w:t>
            </w:r>
          </w:p>
        </w:tc>
      </w:tr>
      <w:tr w:rsidR="00075E98" w:rsidRPr="00D138DC" w14:paraId="6868C9ED" w14:textId="77777777" w:rsidTr="003B369D">
        <w:tc>
          <w:tcPr>
            <w:tcW w:w="8856" w:type="dxa"/>
          </w:tcPr>
          <w:p w14:paraId="67AE83A2" w14:textId="77777777" w:rsidR="00075E98" w:rsidRDefault="00075E98" w:rsidP="00075E98">
            <w:pPr>
              <w:pStyle w:val="ListParagraph"/>
              <w:ind w:left="0"/>
            </w:pPr>
            <w:r w:rsidRPr="00D138DC">
              <w:t xml:space="preserve">Answers: </w:t>
            </w:r>
          </w:p>
          <w:p w14:paraId="2CFCCF4B" w14:textId="77777777" w:rsidR="00E71E87" w:rsidRDefault="00E71E87" w:rsidP="00075E98">
            <w:pPr>
              <w:pStyle w:val="ListParagraph"/>
              <w:ind w:left="0"/>
              <w:jc w:val="both"/>
            </w:pPr>
          </w:p>
          <w:p w14:paraId="79A94A3B" w14:textId="77777777" w:rsidR="00E1000A" w:rsidRPr="00075E98" w:rsidRDefault="00E1000A" w:rsidP="00075E98">
            <w:pPr>
              <w:pStyle w:val="ListParagraph"/>
              <w:ind w:left="0"/>
              <w:jc w:val="both"/>
              <w:rPr>
                <w:b/>
              </w:rPr>
            </w:pPr>
          </w:p>
          <w:p w14:paraId="6E91BF67" w14:textId="77777777" w:rsidR="00075E98" w:rsidRPr="00D138DC" w:rsidRDefault="00075E98" w:rsidP="00075E98">
            <w:pPr>
              <w:pStyle w:val="ListParagraph"/>
              <w:ind w:left="0"/>
            </w:pPr>
          </w:p>
        </w:tc>
      </w:tr>
      <w:tr w:rsidR="00075E98" w:rsidRPr="00D138DC" w14:paraId="7B5D3344" w14:textId="77777777" w:rsidTr="003B369D">
        <w:tc>
          <w:tcPr>
            <w:tcW w:w="8856" w:type="dxa"/>
          </w:tcPr>
          <w:p w14:paraId="17177E83" w14:textId="77777777" w:rsidR="00075E98" w:rsidRPr="00D138DC" w:rsidRDefault="00075E98" w:rsidP="00E71E87">
            <w:r>
              <w:t xml:space="preserve">9. </w:t>
            </w:r>
            <w:r w:rsidR="00754D36">
              <w:t>After the first t</w:t>
            </w:r>
            <w:r w:rsidRPr="00D138DC">
              <w:t xml:space="preserve">emple dedication, what happened to the saints in the church? Things </w:t>
            </w:r>
            <w:r w:rsidR="00754D36">
              <w:t xml:space="preserve">were </w:t>
            </w:r>
            <w:r w:rsidRPr="00D138DC">
              <w:t>suppose</w:t>
            </w:r>
            <w:r w:rsidR="00754D36">
              <w:t>d</w:t>
            </w:r>
            <w:r w:rsidRPr="00D138DC">
              <w:t xml:space="preserve"> to be better, but why </w:t>
            </w:r>
            <w:r w:rsidR="00754D36">
              <w:t>was</w:t>
            </w:r>
            <w:r w:rsidRPr="00D138DC">
              <w:t xml:space="preserve"> </w:t>
            </w:r>
            <w:r w:rsidR="00E71E87">
              <w:t xml:space="preserve">it </w:t>
            </w:r>
            <w:r w:rsidRPr="00D138DC">
              <w:t>the opposite?</w:t>
            </w:r>
          </w:p>
        </w:tc>
      </w:tr>
      <w:tr w:rsidR="00075E98" w:rsidRPr="00D138DC" w14:paraId="054F3ABB" w14:textId="77777777" w:rsidTr="003B369D">
        <w:tc>
          <w:tcPr>
            <w:tcW w:w="8856" w:type="dxa"/>
          </w:tcPr>
          <w:p w14:paraId="4184A313" w14:textId="77777777" w:rsidR="00075E98" w:rsidRDefault="00075E98" w:rsidP="00075E98">
            <w:r w:rsidRPr="00D138DC">
              <w:t xml:space="preserve">Answers: </w:t>
            </w:r>
          </w:p>
          <w:p w14:paraId="1870F4FC" w14:textId="77777777" w:rsidR="00075E98" w:rsidRDefault="00075E98" w:rsidP="00075E98">
            <w:pPr>
              <w:pStyle w:val="ListParagraph"/>
              <w:ind w:left="0"/>
            </w:pPr>
          </w:p>
          <w:p w14:paraId="40731C4C" w14:textId="77777777" w:rsidR="00E1000A" w:rsidRDefault="00E1000A" w:rsidP="00075E98">
            <w:pPr>
              <w:pStyle w:val="ListParagraph"/>
              <w:ind w:left="0"/>
            </w:pPr>
          </w:p>
          <w:p w14:paraId="1B1164A8" w14:textId="77777777" w:rsidR="00E1000A" w:rsidRPr="00D138DC" w:rsidRDefault="00E1000A" w:rsidP="00075E98">
            <w:pPr>
              <w:pStyle w:val="ListParagraph"/>
              <w:ind w:left="0"/>
            </w:pPr>
          </w:p>
        </w:tc>
      </w:tr>
      <w:tr w:rsidR="00075E98" w:rsidRPr="00D138DC" w14:paraId="729B15DE" w14:textId="77777777" w:rsidTr="003B369D">
        <w:tc>
          <w:tcPr>
            <w:tcW w:w="8856" w:type="dxa"/>
          </w:tcPr>
          <w:p w14:paraId="4B8CC62A" w14:textId="77777777" w:rsidR="00075E98" w:rsidRPr="00D138DC" w:rsidRDefault="00075E98" w:rsidP="00754D36">
            <w:pPr>
              <w:pStyle w:val="ListParagraph"/>
              <w:ind w:left="0"/>
            </w:pPr>
            <w:r>
              <w:t xml:space="preserve">10. </w:t>
            </w:r>
            <w:r w:rsidRPr="00D138DC">
              <w:t xml:space="preserve">According to Joseph Smith’s teachings, the </w:t>
            </w:r>
            <w:r w:rsidR="00754D36">
              <w:t>t</w:t>
            </w:r>
            <w:r w:rsidRPr="00D138DC">
              <w:t>emple is all about what?</w:t>
            </w:r>
          </w:p>
        </w:tc>
      </w:tr>
      <w:tr w:rsidR="00075E98" w:rsidRPr="00D138DC" w14:paraId="270ABAA2" w14:textId="77777777" w:rsidTr="003B369D">
        <w:tc>
          <w:tcPr>
            <w:tcW w:w="8856" w:type="dxa"/>
          </w:tcPr>
          <w:p w14:paraId="42A2D2F8" w14:textId="77777777" w:rsidR="00075E98" w:rsidRDefault="00075E98" w:rsidP="00075E98">
            <w:r w:rsidRPr="00D138DC">
              <w:t>Answers:</w:t>
            </w:r>
          </w:p>
          <w:p w14:paraId="7B844E87" w14:textId="77777777" w:rsidR="00E71E87" w:rsidRDefault="00E71E87" w:rsidP="00E71E87"/>
          <w:p w14:paraId="1DC59A77" w14:textId="77777777" w:rsidR="00E1000A" w:rsidRDefault="00E1000A" w:rsidP="00E71E87"/>
          <w:p w14:paraId="40C37FCD" w14:textId="77777777" w:rsidR="00E1000A" w:rsidRPr="00E71E87" w:rsidRDefault="00E1000A" w:rsidP="00E71E87">
            <w:pPr>
              <w:rPr>
                <w:b/>
              </w:rPr>
            </w:pPr>
          </w:p>
        </w:tc>
      </w:tr>
      <w:tr w:rsidR="00075E98" w:rsidRPr="00D138DC" w14:paraId="515056EC" w14:textId="77777777" w:rsidTr="003B369D">
        <w:tc>
          <w:tcPr>
            <w:tcW w:w="8856" w:type="dxa"/>
          </w:tcPr>
          <w:p w14:paraId="61A6A68D" w14:textId="77777777" w:rsidR="00075E98" w:rsidRDefault="00075E98" w:rsidP="00E71E87">
            <w:r>
              <w:t xml:space="preserve">11. </w:t>
            </w:r>
            <w:r w:rsidRPr="00D138DC">
              <w:t xml:space="preserve">Throughout the movie, Julia wishes </w:t>
            </w:r>
            <w:r w:rsidR="00754D36">
              <w:t xml:space="preserve">that </w:t>
            </w:r>
            <w:r w:rsidRPr="00D138DC">
              <w:t>she can have her mother Emma’s</w:t>
            </w:r>
            <w:r w:rsidR="00754D36">
              <w:t xml:space="preserve"> strength. What does Emma state</w:t>
            </w:r>
            <w:r w:rsidRPr="00D138DC">
              <w:t xml:space="preserve"> about strength? </w:t>
            </w:r>
          </w:p>
        </w:tc>
      </w:tr>
      <w:tr w:rsidR="00075E98" w:rsidRPr="00D138DC" w14:paraId="25209262" w14:textId="77777777" w:rsidTr="003B369D">
        <w:tc>
          <w:tcPr>
            <w:tcW w:w="8856" w:type="dxa"/>
          </w:tcPr>
          <w:p w14:paraId="12238490" w14:textId="77777777" w:rsidR="00075E98" w:rsidRDefault="00075E98" w:rsidP="00075E98">
            <w:r w:rsidRPr="00D138DC">
              <w:t xml:space="preserve">Answers: </w:t>
            </w:r>
          </w:p>
          <w:p w14:paraId="77A14035" w14:textId="77777777" w:rsidR="00075E98" w:rsidRDefault="00075E98" w:rsidP="00075E98">
            <w:pPr>
              <w:pStyle w:val="ListParagraph"/>
              <w:ind w:left="0"/>
            </w:pPr>
          </w:p>
          <w:p w14:paraId="00291E6E" w14:textId="77777777" w:rsidR="00E1000A" w:rsidRDefault="00E1000A" w:rsidP="00075E98">
            <w:pPr>
              <w:pStyle w:val="ListParagraph"/>
              <w:ind w:left="0"/>
            </w:pPr>
          </w:p>
          <w:p w14:paraId="44810819" w14:textId="77777777" w:rsidR="00E1000A" w:rsidRDefault="00E1000A" w:rsidP="00075E98">
            <w:pPr>
              <w:pStyle w:val="ListParagraph"/>
              <w:ind w:left="0"/>
            </w:pPr>
          </w:p>
        </w:tc>
      </w:tr>
      <w:tr w:rsidR="00075E98" w:rsidRPr="00D138DC" w14:paraId="27DA49DE" w14:textId="77777777" w:rsidTr="003B369D">
        <w:tc>
          <w:tcPr>
            <w:tcW w:w="8856" w:type="dxa"/>
          </w:tcPr>
          <w:p w14:paraId="6D9C7FA8" w14:textId="77777777" w:rsidR="00075E98" w:rsidRPr="00D138DC" w:rsidRDefault="00075E98" w:rsidP="00B63606">
            <w:r w:rsidRPr="00D138DC">
              <w:lastRenderedPageBreak/>
              <w:t>12</w:t>
            </w:r>
            <w:r>
              <w:t>.</w:t>
            </w:r>
            <w:r w:rsidR="00754D36">
              <w:t xml:space="preserve"> Before the prophet’s death, he let</w:t>
            </w:r>
            <w:r w:rsidR="00F75A40">
              <w:t xml:space="preserve"> Emma wri</w:t>
            </w:r>
            <w:r w:rsidRPr="00D138DC">
              <w:t>te out the blessing</w:t>
            </w:r>
            <w:r w:rsidR="00754D36">
              <w:t xml:space="preserve"> she desired and signed </w:t>
            </w:r>
            <w:r w:rsidR="00F75A40">
              <w:t xml:space="preserve">it </w:t>
            </w:r>
            <w:r w:rsidR="00754D36">
              <w:t>instead of giving her one.</w:t>
            </w:r>
            <w:r w:rsidRPr="00D138DC">
              <w:t xml:space="preserve"> </w:t>
            </w:r>
            <w:r w:rsidR="00B63606">
              <w:t xml:space="preserve">Name one thing that Emma wrote in the blessing. </w:t>
            </w:r>
          </w:p>
        </w:tc>
      </w:tr>
      <w:tr w:rsidR="00075E98" w:rsidRPr="00D138DC" w14:paraId="3A069806" w14:textId="77777777" w:rsidTr="003B369D">
        <w:tc>
          <w:tcPr>
            <w:tcW w:w="8856" w:type="dxa"/>
          </w:tcPr>
          <w:p w14:paraId="7C508A9C" w14:textId="77777777" w:rsidR="00634E3C" w:rsidRDefault="00634E3C" w:rsidP="00634E3C">
            <w:r w:rsidRPr="00D138DC">
              <w:t>Answers:</w:t>
            </w:r>
          </w:p>
          <w:p w14:paraId="38E26F05" w14:textId="77777777" w:rsidR="00634E3C" w:rsidRDefault="00634E3C" w:rsidP="00634E3C">
            <w:pPr>
              <w:rPr>
                <w:b/>
              </w:rPr>
            </w:pPr>
          </w:p>
          <w:p w14:paraId="61C9DF77" w14:textId="77777777" w:rsidR="00E1000A" w:rsidRPr="00634E3C" w:rsidRDefault="00E1000A" w:rsidP="00634E3C">
            <w:pPr>
              <w:rPr>
                <w:b/>
              </w:rPr>
            </w:pPr>
          </w:p>
          <w:p w14:paraId="188ED178" w14:textId="77777777" w:rsidR="00075E98" w:rsidRPr="00D138DC" w:rsidRDefault="00075E98" w:rsidP="00B63606">
            <w:pPr>
              <w:pStyle w:val="ListParagraph"/>
              <w:ind w:left="0"/>
              <w:jc w:val="both"/>
            </w:pPr>
          </w:p>
        </w:tc>
      </w:tr>
      <w:tr w:rsidR="00075E98" w:rsidRPr="00D138DC" w14:paraId="4ED20AE9" w14:textId="77777777" w:rsidTr="003B369D">
        <w:tc>
          <w:tcPr>
            <w:tcW w:w="8856" w:type="dxa"/>
          </w:tcPr>
          <w:p w14:paraId="2A02F732" w14:textId="77777777" w:rsidR="00075E98" w:rsidRPr="00D138DC" w:rsidRDefault="00634E3C" w:rsidP="00075E98">
            <w:r>
              <w:t xml:space="preserve">13. </w:t>
            </w:r>
            <w:r w:rsidRPr="00D138DC">
              <w:t xml:space="preserve"> God will judge us all according to what?</w:t>
            </w:r>
          </w:p>
        </w:tc>
      </w:tr>
      <w:tr w:rsidR="00075E98" w:rsidRPr="00D138DC" w14:paraId="2C433D9C" w14:textId="77777777" w:rsidTr="003B369D">
        <w:tc>
          <w:tcPr>
            <w:tcW w:w="8856" w:type="dxa"/>
          </w:tcPr>
          <w:p w14:paraId="6AF96D00" w14:textId="77777777" w:rsidR="00634E3C" w:rsidRDefault="00634E3C" w:rsidP="00634E3C">
            <w:r w:rsidRPr="00D138DC">
              <w:t xml:space="preserve">Answers: </w:t>
            </w:r>
          </w:p>
          <w:p w14:paraId="7DD78977" w14:textId="77777777" w:rsidR="00075E98" w:rsidRDefault="00075E98" w:rsidP="00075E98">
            <w:pPr>
              <w:rPr>
                <w:b/>
              </w:rPr>
            </w:pPr>
          </w:p>
          <w:p w14:paraId="50C18CCC" w14:textId="77777777" w:rsidR="00E1000A" w:rsidRPr="00D138DC" w:rsidRDefault="00E1000A" w:rsidP="00075E98"/>
        </w:tc>
      </w:tr>
      <w:tr w:rsidR="00075E98" w:rsidRPr="00D138DC" w14:paraId="3E1E5CC1" w14:textId="77777777" w:rsidTr="003B369D">
        <w:tc>
          <w:tcPr>
            <w:tcW w:w="8856" w:type="dxa"/>
          </w:tcPr>
          <w:p w14:paraId="2A9F58CC" w14:textId="77777777" w:rsidR="00075E98" w:rsidRPr="00D138DC" w:rsidRDefault="00634E3C" w:rsidP="00075E98">
            <w:r w:rsidRPr="00D138DC">
              <w:t xml:space="preserve">14) Emma said to Julia, “There is no end to hope, there is no end to love.”  What do you </w:t>
            </w:r>
            <w:r w:rsidR="00754D36">
              <w:t xml:space="preserve">think of </w:t>
            </w:r>
            <w:r w:rsidR="00754D36" w:rsidRPr="00D138DC">
              <w:t>these</w:t>
            </w:r>
            <w:r w:rsidRPr="00D138DC">
              <w:t xml:space="preserve"> words after watching </w:t>
            </w:r>
            <w:r>
              <w:t>the movie</w:t>
            </w:r>
            <w:r w:rsidRPr="00D138DC">
              <w:t>?</w:t>
            </w:r>
          </w:p>
        </w:tc>
      </w:tr>
      <w:tr w:rsidR="00634E3C" w:rsidRPr="00D138DC" w14:paraId="5AE9A472" w14:textId="77777777" w:rsidTr="003B369D">
        <w:tc>
          <w:tcPr>
            <w:tcW w:w="8856" w:type="dxa"/>
          </w:tcPr>
          <w:p w14:paraId="2DD93F5E" w14:textId="77777777" w:rsidR="00634E3C" w:rsidRDefault="00634E3C" w:rsidP="00634E3C">
            <w:r w:rsidRPr="00D138DC">
              <w:t>Answer</w:t>
            </w:r>
            <w:r>
              <w:t>s</w:t>
            </w:r>
            <w:r w:rsidRPr="00D138DC">
              <w:t xml:space="preserve">: </w:t>
            </w:r>
          </w:p>
          <w:p w14:paraId="0260B82B" w14:textId="77777777" w:rsidR="00634E3C" w:rsidRDefault="00634E3C" w:rsidP="00075E98"/>
          <w:p w14:paraId="5385F3E1" w14:textId="77777777" w:rsidR="00E1000A" w:rsidRDefault="00E1000A" w:rsidP="00075E98"/>
          <w:p w14:paraId="54E9E9AA" w14:textId="77777777" w:rsidR="00F75A40" w:rsidRDefault="00F75A40" w:rsidP="00075E98"/>
          <w:p w14:paraId="2CB5F0F5" w14:textId="77777777" w:rsidR="00F75A40" w:rsidRPr="00D138DC" w:rsidRDefault="00F75A40" w:rsidP="00075E98"/>
        </w:tc>
      </w:tr>
    </w:tbl>
    <w:p w14:paraId="50568128" w14:textId="77777777" w:rsidR="009422E7" w:rsidRPr="00D138DC" w:rsidRDefault="009422E7" w:rsidP="00D138DC"/>
    <w:p w14:paraId="21A5A9E9" w14:textId="77777777" w:rsidR="009422E7" w:rsidRPr="00D138DC" w:rsidRDefault="009422E7" w:rsidP="00D138DC">
      <w:pPr>
        <w:pStyle w:val="ListParagraph"/>
      </w:pPr>
    </w:p>
    <w:p w14:paraId="6B7402F8" w14:textId="77777777" w:rsidR="009422E7" w:rsidRPr="00D138DC" w:rsidRDefault="009422E7" w:rsidP="00D138DC"/>
    <w:p w14:paraId="5CA2CE31" w14:textId="77777777" w:rsidR="008F0488" w:rsidRDefault="008F0488" w:rsidP="00094B79">
      <w:pPr>
        <w:jc w:val="right"/>
      </w:pPr>
      <w:r>
        <w:t xml:space="preserve">Created by: </w:t>
      </w:r>
      <w:proofErr w:type="spellStart"/>
      <w:r>
        <w:t>Xiaorong</w:t>
      </w:r>
      <w:proofErr w:type="spellEnd"/>
      <w:r>
        <w:t xml:space="preserve"> Wang</w:t>
      </w:r>
    </w:p>
    <w:p w14:paraId="6CCD0F6E" w14:textId="77777777" w:rsidR="008F0488" w:rsidRDefault="008F0488" w:rsidP="00094B79">
      <w:pPr>
        <w:jc w:val="right"/>
      </w:pPr>
      <w:r>
        <w:t>Date Created: 3/1/2012</w:t>
      </w:r>
    </w:p>
    <w:p w14:paraId="11D5E2CE" w14:textId="77777777" w:rsidR="009422E7" w:rsidRPr="00D138DC" w:rsidRDefault="009422E7" w:rsidP="00D138DC"/>
    <w:p w14:paraId="556AA56B" w14:textId="77777777" w:rsidR="009422E7" w:rsidRPr="00D138DC" w:rsidRDefault="009422E7" w:rsidP="00D138DC"/>
    <w:p w14:paraId="7758D6A1" w14:textId="77777777" w:rsidR="009422E7" w:rsidRPr="00D138DC" w:rsidRDefault="009422E7" w:rsidP="00D138DC"/>
    <w:p w14:paraId="262ED9BF" w14:textId="77777777" w:rsidR="009422E7" w:rsidRPr="00D138DC" w:rsidRDefault="009422E7" w:rsidP="00D138DC"/>
    <w:p w14:paraId="6E644695" w14:textId="77777777" w:rsidR="009422E7" w:rsidRPr="00D138DC" w:rsidRDefault="009422E7" w:rsidP="00D138DC"/>
    <w:p w14:paraId="17F4A5F0" w14:textId="77777777" w:rsidR="009422E7" w:rsidRPr="00D138DC" w:rsidRDefault="009422E7" w:rsidP="00D138DC"/>
    <w:sectPr w:rsidR="009422E7" w:rsidRPr="00D138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B3C28" w14:textId="77777777" w:rsidR="00397D9A" w:rsidRDefault="00397D9A" w:rsidP="00E40F01">
      <w:r>
        <w:separator/>
      </w:r>
    </w:p>
  </w:endnote>
  <w:endnote w:type="continuationSeparator" w:id="0">
    <w:p w14:paraId="00475787" w14:textId="77777777" w:rsidR="00397D9A" w:rsidRDefault="00397D9A" w:rsidP="00E4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E9991" w14:textId="77777777" w:rsidR="00397D9A" w:rsidRDefault="00397D9A" w:rsidP="00E40F01">
      <w:r>
        <w:separator/>
      </w:r>
    </w:p>
  </w:footnote>
  <w:footnote w:type="continuationSeparator" w:id="0">
    <w:p w14:paraId="4BDBB269" w14:textId="77777777" w:rsidR="00397D9A" w:rsidRDefault="00397D9A" w:rsidP="00E40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F801" w14:textId="0C3149F4" w:rsidR="00E40F01" w:rsidRDefault="003B369D">
    <w:pPr>
      <w:pStyle w:val="Header"/>
    </w:pPr>
    <w:r>
      <w:rPr>
        <w:noProof/>
      </w:rPr>
      <mc:AlternateContent>
        <mc:Choice Requires="wps">
          <w:drawing>
            <wp:inline distT="0" distB="0" distL="0" distR="0" wp14:anchorId="3FB1D70C" wp14:editId="618063B3">
              <wp:extent cx="1314450" cy="239395"/>
              <wp:effectExtent l="19050" t="19050" r="38100" b="65405"/>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3939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2493ACD2" w14:textId="77777777" w:rsidR="00E40F01" w:rsidRPr="00E40F01" w:rsidRDefault="00E40F01">
                          <w:pPr>
                            <w:rPr>
                              <w:color w:val="FFFFFF"/>
                            </w:rPr>
                          </w:pPr>
                          <w:r>
                            <w:t>LDS Movies: EM</w:t>
                          </w:r>
                        </w:p>
                      </w:txbxContent>
                    </wps:txbx>
                    <wps:bodyPr rot="0" vert="horz" wrap="square" lIns="91440" tIns="0" rIns="91440" bIns="0" anchor="ctr" anchorCtr="0" upright="1">
                      <a:noAutofit/>
                    </wps:bodyPr>
                  </wps:wsp>
                </a:graphicData>
              </a:graphic>
            </wp:inline>
          </w:drawing>
        </mc:Choice>
        <mc:Fallback>
          <w:pict>
            <v:shapetype w14:anchorId="3FB1D70C" id="_x0000_t202" coordsize="21600,21600" o:spt="202" path="m,l,21600r21600,l21600,xe">
              <v:stroke joinstyle="miter"/>
              <v:path gradientshapeok="t" o:connecttype="rect"/>
            </v:shapetype>
            <v:shape id="Text Box 476" o:spid="_x0000_s1026" type="#_x0000_t202" style="width:103.5pt;height:1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" fillcolor="black" strokecolor="#f2f2f2" strokeweight="3pt">
              <v:shadow on="t" color="#7f7f7f" opacity=".5" offset="1pt"/>
              <v:textbox inset=",0,,0">
                <w:txbxContent>
                  <w:p w14:paraId="2493ACD2" w14:textId="77777777" w:rsidR="00E40F01" w:rsidRPr="00E40F01" w:rsidRDefault="00E40F01">
                    <w:pPr>
                      <w:rPr>
                        <w:color w:val="FFFFFF"/>
                      </w:rPr>
                    </w:pPr>
                    <w:r>
                      <w:t>LDS Movies: EM</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C"/>
    <w:multiLevelType w:val="singleLevel"/>
    <w:tmpl w:val="0000000C"/>
    <w:lvl w:ilvl="0">
      <w:start w:val="9"/>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ShadeFormData/>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7E27"/>
    <w:rsid w:val="000718FF"/>
    <w:rsid w:val="00075E98"/>
    <w:rsid w:val="00094B79"/>
    <w:rsid w:val="000B4D15"/>
    <w:rsid w:val="001150C2"/>
    <w:rsid w:val="001F50E8"/>
    <w:rsid w:val="0022217C"/>
    <w:rsid w:val="00320ED2"/>
    <w:rsid w:val="00335528"/>
    <w:rsid w:val="00363DE8"/>
    <w:rsid w:val="00397D9A"/>
    <w:rsid w:val="003B369D"/>
    <w:rsid w:val="005C04CC"/>
    <w:rsid w:val="00634E3C"/>
    <w:rsid w:val="00705FBD"/>
    <w:rsid w:val="00754D36"/>
    <w:rsid w:val="007C7CFD"/>
    <w:rsid w:val="008F0488"/>
    <w:rsid w:val="009422E7"/>
    <w:rsid w:val="00B63606"/>
    <w:rsid w:val="00CE3C7B"/>
    <w:rsid w:val="00D138DC"/>
    <w:rsid w:val="00D145D6"/>
    <w:rsid w:val="00E1000A"/>
    <w:rsid w:val="00E16E8D"/>
    <w:rsid w:val="00E24C4A"/>
    <w:rsid w:val="00E40F01"/>
    <w:rsid w:val="00E71E87"/>
    <w:rsid w:val="00F75A40"/>
    <w:rsid w:val="00FD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CABB9F7"/>
  <w15:chartTrackingRefBased/>
  <w15:docId w15:val="{9DB9FC38-4C20-45ED-9A02-756CD262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Header">
    <w:name w:val="header"/>
    <w:basedOn w:val="Normal"/>
    <w:link w:val="HeaderChar"/>
    <w:uiPriority w:val="99"/>
    <w:unhideWhenUsed/>
    <w:rsid w:val="00E40F01"/>
    <w:pPr>
      <w:tabs>
        <w:tab w:val="center" w:pos="4252"/>
        <w:tab w:val="right" w:pos="8504"/>
      </w:tabs>
      <w:snapToGrid w:val="0"/>
    </w:pPr>
  </w:style>
  <w:style w:type="character" w:customStyle="1" w:styleId="HeaderChar">
    <w:name w:val="Header Char"/>
    <w:link w:val="Header"/>
    <w:uiPriority w:val="99"/>
    <w:rsid w:val="00E40F01"/>
    <w:rPr>
      <w:sz w:val="24"/>
      <w:szCs w:val="24"/>
      <w:lang w:eastAsia="zh-CN"/>
    </w:rPr>
  </w:style>
  <w:style w:type="paragraph" w:styleId="Footer">
    <w:name w:val="footer"/>
    <w:basedOn w:val="Normal"/>
    <w:link w:val="FooterChar"/>
    <w:uiPriority w:val="99"/>
    <w:unhideWhenUsed/>
    <w:rsid w:val="00E40F01"/>
    <w:pPr>
      <w:tabs>
        <w:tab w:val="center" w:pos="4252"/>
        <w:tab w:val="right" w:pos="8504"/>
      </w:tabs>
      <w:snapToGrid w:val="0"/>
    </w:pPr>
  </w:style>
  <w:style w:type="character" w:customStyle="1" w:styleId="FooterChar">
    <w:name w:val="Footer Char"/>
    <w:link w:val="Footer"/>
    <w:uiPriority w:val="99"/>
    <w:rsid w:val="00E40F01"/>
    <w:rPr>
      <w:sz w:val="24"/>
      <w:szCs w:val="24"/>
      <w:lang w:eastAsia="zh-CN"/>
    </w:rPr>
  </w:style>
  <w:style w:type="table" w:styleId="TableGridLight">
    <w:name w:val="Grid Table Light"/>
    <w:basedOn w:val="TableNormal"/>
    <w:uiPriority w:val="40"/>
    <w:rsid w:val="003B36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98639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2611</Characters>
  <Application>Microsoft Office Word</Application>
  <DocSecurity>0</DocSecurity>
  <PresentationFormat/>
  <Lines>21</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Your Name:</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Student</dc:creator>
  <cp:keywords/>
  <cp:lastModifiedBy>Brittney Olson</cp:lastModifiedBy>
  <cp:revision>2</cp:revision>
  <cp:lastPrinted>2012-04-28T05:33:00Z</cp:lastPrinted>
  <dcterms:created xsi:type="dcterms:W3CDTF">2020-07-23T19:37:00Z</dcterms:created>
  <dcterms:modified xsi:type="dcterms:W3CDTF">2020-07-23T19:37:00Z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